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8DCCF" w14:textId="77777777" w:rsidR="007C483E" w:rsidRDefault="006B6152">
      <w:pPr>
        <w:pStyle w:val="Cmsor1"/>
      </w:pPr>
      <w:r>
        <w:t>Housekeeping Tanácsadási Igényfelmérő Kérdőív</w:t>
      </w:r>
    </w:p>
    <w:p w14:paraId="5FFBC4BE" w14:textId="77777777" w:rsidR="007C483E" w:rsidRDefault="006B6152">
      <w:r>
        <w:t>Kedves Szállodatulajdonos/Vezető!</w:t>
      </w:r>
      <w:r>
        <w:br/>
      </w:r>
      <w:r>
        <w:br/>
        <w:t xml:space="preserve">A célunk, hogy hatékonyabbá, költségtakarékosabbá és magasabb színvonalúvá tegyük az Önök housekeeping működését. Ehhez szeretnénk felmérni az Önök aktuális helyzetét és </w:t>
      </w:r>
      <w:r>
        <w:t>kihívásait. Kérjük, töltse ki az alábbi kérdőívet, hogy testreszabott megoldásokat tudjunk kínálni az Önök számára!</w:t>
      </w:r>
      <w:r>
        <w:br/>
      </w:r>
    </w:p>
    <w:p w14:paraId="58B79B2B" w14:textId="77777777" w:rsidR="007C483E" w:rsidRDefault="006B6152">
      <w:pPr>
        <w:pStyle w:val="Cmsor3"/>
      </w:pPr>
      <w:r>
        <w:t>Szálláshely neve:</w:t>
      </w:r>
    </w:p>
    <w:p w14:paraId="16C89AEA" w14:textId="77777777" w:rsidR="007C483E" w:rsidRDefault="007C483E"/>
    <w:p w14:paraId="28EBB1C4" w14:textId="77777777" w:rsidR="007C483E" w:rsidRDefault="006B6152">
      <w:pPr>
        <w:pStyle w:val="Cmsor3"/>
      </w:pPr>
      <w:r>
        <w:t>Szálláshely típusa:</w:t>
      </w:r>
    </w:p>
    <w:p w14:paraId="750F6CDD" w14:textId="77777777" w:rsidR="007C483E" w:rsidRDefault="006B6152">
      <w:r>
        <w:t>☐</w:t>
      </w:r>
      <w:r>
        <w:t xml:space="preserve"> Butikhotel   ☐ Panzió   ☐ Családi hotel   ☐ Egyéb: __________</w:t>
      </w:r>
    </w:p>
    <w:p w14:paraId="6BD0511E" w14:textId="77777777" w:rsidR="007C483E" w:rsidRDefault="006B6152">
      <w:pPr>
        <w:pStyle w:val="Cmsor3"/>
      </w:pPr>
      <w:r>
        <w:t>Szobák száma:</w:t>
      </w:r>
    </w:p>
    <w:p w14:paraId="31C4EF66" w14:textId="77777777" w:rsidR="007C483E" w:rsidRDefault="006B6152">
      <w:r>
        <w:t>☐</w:t>
      </w:r>
      <w:r>
        <w:t xml:space="preserve"> 10-20   ☐ 21-30   ☐ </w:t>
      </w:r>
      <w:r>
        <w:t>31-40   ☐ 41-50</w:t>
      </w:r>
    </w:p>
    <w:p w14:paraId="6B20ED80" w14:textId="77777777" w:rsidR="007C483E" w:rsidRDefault="006B6152">
      <w:pPr>
        <w:pStyle w:val="Cmsor3"/>
      </w:pPr>
      <w:r>
        <w:t>Mekkora a foglaltság éves átlagban?</w:t>
      </w:r>
    </w:p>
    <w:p w14:paraId="69443258" w14:textId="77777777" w:rsidR="007C483E" w:rsidRDefault="006B6152">
      <w:r>
        <w:t>☐</w:t>
      </w:r>
      <w:r>
        <w:t xml:space="preserve"> 0-40%   ☐ 41-60%   ☐ 61-80%   ☐ 81-100%</w:t>
      </w:r>
    </w:p>
    <w:p w14:paraId="784C5B11" w14:textId="77777777" w:rsidR="007C483E" w:rsidRDefault="006B6152">
      <w:pPr>
        <w:pStyle w:val="Cmsor3"/>
      </w:pPr>
      <w:r>
        <w:t>Milyen szezonalitás jellemző Önöknél?</w:t>
      </w:r>
    </w:p>
    <w:p w14:paraId="244E9A1B" w14:textId="77777777" w:rsidR="007C483E" w:rsidRDefault="006B6152">
      <w:r>
        <w:t>☐</w:t>
      </w:r>
      <w:r>
        <w:t xml:space="preserve"> Egész évben stabil   ☐ Kiemelkedő szezonok vannak   ☐ Erősen szezonális</w:t>
      </w:r>
    </w:p>
    <w:p w14:paraId="767ACC41" w14:textId="77777777" w:rsidR="007C483E" w:rsidRDefault="006B6152">
      <w:pPr>
        <w:pStyle w:val="Cmsor3"/>
      </w:pPr>
      <w:r>
        <w:t>Hány fő takarítószemélyzet dolgozik jelenleg?</w:t>
      </w:r>
    </w:p>
    <w:p w14:paraId="5FFAE0A2" w14:textId="77777777" w:rsidR="007C483E" w:rsidRDefault="006B6152">
      <w:r>
        <w:t>☐</w:t>
      </w:r>
      <w:r>
        <w:t xml:space="preserve"> 1-</w:t>
      </w:r>
      <w:r>
        <w:t>3 fő   ☐ 4-6 fő   ☐ 7 vagy több</w:t>
      </w:r>
    </w:p>
    <w:p w14:paraId="36888CFB" w14:textId="77777777" w:rsidR="007C483E" w:rsidRDefault="006B6152">
      <w:pPr>
        <w:pStyle w:val="Cmsor3"/>
      </w:pPr>
      <w:r>
        <w:t>Vannak-e állandó housekeeping alkalmazottak, vagy inkább alkalmi munkaerőt alkalmaznak?</w:t>
      </w:r>
    </w:p>
    <w:p w14:paraId="2F9542C4" w14:textId="77777777" w:rsidR="007C483E" w:rsidRDefault="006B6152">
      <w:r>
        <w:t>☐</w:t>
      </w:r>
      <w:r>
        <w:t xml:space="preserve"> Főként állandó személyzet   ☐ Inkább alkalmi munkavállalók   ☐ Vegyes</w:t>
      </w:r>
    </w:p>
    <w:p w14:paraId="0C2F1AEB" w14:textId="77777777" w:rsidR="007C483E" w:rsidRDefault="006B6152">
      <w:pPr>
        <w:pStyle w:val="Cmsor3"/>
      </w:pPr>
      <w:r>
        <w:t>Van-e kijelölt housekeeping vezető/supervisor?</w:t>
      </w:r>
    </w:p>
    <w:p w14:paraId="06286851" w14:textId="77777777" w:rsidR="007C483E" w:rsidRDefault="006B6152">
      <w:r>
        <w:t>☐</w:t>
      </w:r>
      <w:r>
        <w:t xml:space="preserve"> Igen   ☐ Nem, a</w:t>
      </w:r>
      <w:r>
        <w:t xml:space="preserve"> recepció/részlegvezető kezeli</w:t>
      </w:r>
    </w:p>
    <w:p w14:paraId="57368EB7" w14:textId="77777777" w:rsidR="007C483E" w:rsidRDefault="006B6152">
      <w:pPr>
        <w:pStyle w:val="Cmsor3"/>
      </w:pPr>
      <w:r>
        <w:t>Hogyan történik a housekeeping feladatok kiosztása?</w:t>
      </w:r>
    </w:p>
    <w:p w14:paraId="630DF186" w14:textId="77777777" w:rsidR="007C483E" w:rsidRDefault="006B6152">
      <w:r>
        <w:t>☐</w:t>
      </w:r>
      <w:r>
        <w:t xml:space="preserve"> Papír alapú listák   ☐ Digitális rendszer   ☐ Szóban, napi eligazítás alapján</w:t>
      </w:r>
    </w:p>
    <w:p w14:paraId="28F782DD" w14:textId="77777777" w:rsidR="007C483E" w:rsidRDefault="006B6152">
      <w:pPr>
        <w:pStyle w:val="Cmsor3"/>
      </w:pPr>
      <w:r>
        <w:t>Milyen nagyobb kihívásokkal szembesülnek a housekeeping területén?</w:t>
      </w:r>
    </w:p>
    <w:p w14:paraId="3A642251" w14:textId="77777777" w:rsidR="007C483E" w:rsidRDefault="006B6152">
      <w:r>
        <w:t>☐</w:t>
      </w:r>
      <w:r>
        <w:t xml:space="preserve"> Munkaerőhiány   ☐ Magas </w:t>
      </w:r>
      <w:r>
        <w:t>fluktuáció   ☐ Túlzott munkaterhelés   ☐ Költségek túl magasak</w:t>
      </w:r>
    </w:p>
    <w:p w14:paraId="2E854296" w14:textId="77777777" w:rsidR="007C483E" w:rsidRDefault="006B6152">
      <w:pPr>
        <w:pStyle w:val="Cmsor3"/>
      </w:pPr>
      <w:r>
        <w:t>Használnak-e külső takarítócéget az üzemeltetésben?</w:t>
      </w:r>
    </w:p>
    <w:p w14:paraId="49584112" w14:textId="77777777" w:rsidR="007C483E" w:rsidRDefault="006B6152">
      <w:r>
        <w:t>☐</w:t>
      </w:r>
      <w:r>
        <w:t xml:space="preserve"> Igen, teljes mértékben   ☐ Csak időszakosan   ☐ Nem, minden házon belül történik</w:t>
      </w:r>
    </w:p>
    <w:p w14:paraId="59C51B71" w14:textId="77777777" w:rsidR="007C483E" w:rsidRDefault="006B6152">
      <w:pPr>
        <w:pStyle w:val="Cmsor3"/>
      </w:pPr>
      <w:r>
        <w:lastRenderedPageBreak/>
        <w:t>Milyen gyakran ellenőrzik a takarítás minőségét?</w:t>
      </w:r>
    </w:p>
    <w:p w14:paraId="79BA97F6" w14:textId="77777777" w:rsidR="007C483E" w:rsidRDefault="006B6152">
      <w:r>
        <w:t>☐</w:t>
      </w:r>
      <w:r>
        <w:t xml:space="preserve"> Naponta</w:t>
      </w:r>
      <w:r>
        <w:t xml:space="preserve">   ☐ Véletlenszerűen   ☐ Csak panasz esetén</w:t>
      </w:r>
    </w:p>
    <w:p w14:paraId="0664B760" w14:textId="77777777" w:rsidR="007C483E" w:rsidRDefault="006B6152">
      <w:pPr>
        <w:pStyle w:val="Cmsor3"/>
      </w:pPr>
      <w:r>
        <w:t>Részesült-e az utóbbi 2 évben a housekeeping személyzet bármilyen szakmai képzésben?</w:t>
      </w:r>
    </w:p>
    <w:p w14:paraId="60DB8CDA" w14:textId="77777777" w:rsidR="007C483E" w:rsidRDefault="006B6152">
      <w:r>
        <w:t>☐</w:t>
      </w:r>
      <w:r>
        <w:t xml:space="preserve"> Igen   ☐ Nem</w:t>
      </w:r>
    </w:p>
    <w:p w14:paraId="61B78320" w14:textId="77777777" w:rsidR="007C483E" w:rsidRDefault="006B6152">
      <w:pPr>
        <w:pStyle w:val="Cmsor3"/>
      </w:pPr>
      <w:r>
        <w:t>Milyen típusú képzések érdekelnék Önöket?</w:t>
      </w:r>
    </w:p>
    <w:p w14:paraId="582E4D19" w14:textId="77777777" w:rsidR="007C483E" w:rsidRDefault="006B6152">
      <w:r>
        <w:t>☐</w:t>
      </w:r>
      <w:r>
        <w:t xml:space="preserve"> Hatékony takarítási technikák   ☐ Időgazdálkodás   ☐ </w:t>
      </w:r>
      <w:r>
        <w:t>Költséghatékonyság   ☐ Vendégfogadás</w:t>
      </w:r>
    </w:p>
    <w:p w14:paraId="03509632" w14:textId="77777777" w:rsidR="007C483E" w:rsidRDefault="006B6152">
      <w:pPr>
        <w:pStyle w:val="Cmsor3"/>
      </w:pPr>
      <w:r>
        <w:t>Mennyire fontos Önöknek a személyzet folyamatos képzése?</w:t>
      </w:r>
    </w:p>
    <w:p w14:paraId="459EB509" w14:textId="77777777" w:rsidR="007C483E" w:rsidRDefault="006B6152">
      <w:r>
        <w:t>☐</w:t>
      </w:r>
      <w:r>
        <w:t xml:space="preserve"> 1   ☐ 2   ☐ 3   ☐ 4   ☐ 5</w:t>
      </w:r>
    </w:p>
    <w:p w14:paraId="7493EEF0" w14:textId="77777777" w:rsidR="007C483E" w:rsidRDefault="006B6152">
      <w:pPr>
        <w:pStyle w:val="Cmsor3"/>
      </w:pPr>
      <w:r>
        <w:t>Mekkora összegben tudnának reálisan költeni housekeeping fejlesztésre évente?</w:t>
      </w:r>
    </w:p>
    <w:p w14:paraId="6A4267C5" w14:textId="77777777" w:rsidR="007C483E" w:rsidRDefault="006B6152">
      <w:r>
        <w:t>☐</w:t>
      </w:r>
      <w:r>
        <w:t xml:space="preserve"> 0-200 000 Ft   ☐ 200 000-500 000 Ft   ☐ 500 000-1 000 </w:t>
      </w:r>
      <w:r>
        <w:t>000 Ft   ☐ 1 000 000 Ft felett</w:t>
      </w:r>
    </w:p>
    <w:p w14:paraId="1093D0B4" w14:textId="77777777" w:rsidR="007C483E" w:rsidRDefault="006B6152">
      <w:pPr>
        <w:pStyle w:val="Cmsor3"/>
      </w:pPr>
      <w:r>
        <w:t>Melyik tanácsadási szolgáltatás lenne a legfontosabb az Önök számára?</w:t>
      </w:r>
    </w:p>
    <w:p w14:paraId="11BA3E98" w14:textId="77777777" w:rsidR="007C483E" w:rsidRDefault="006B6152">
      <w:r>
        <w:t>☐</w:t>
      </w:r>
      <w:r>
        <w:t xml:space="preserve"> Helyszíni audit   ☐ Szobalány képzés   ☐ Minőségellenőrzési rendszer   ☐ Költségcsökkentési stratégiák</w:t>
      </w:r>
    </w:p>
    <w:p w14:paraId="30FFFF59" w14:textId="77777777" w:rsidR="007C483E" w:rsidRDefault="006B6152">
      <w:pPr>
        <w:pStyle w:val="Cmsor3"/>
      </w:pPr>
      <w:r>
        <w:t>Ön szerint milyen időtartamban lenne ideális egy t</w:t>
      </w:r>
      <w:r>
        <w:t>anácsadói együttműködés?</w:t>
      </w:r>
    </w:p>
    <w:p w14:paraId="67F3C0A9" w14:textId="77777777" w:rsidR="007C483E" w:rsidRDefault="006B6152">
      <w:r>
        <w:t>☐</w:t>
      </w:r>
      <w:r>
        <w:t xml:space="preserve"> Egyszeri alkalom   ☐ Rövid távú projekt (1-3 hónap)   ☐ Folyamatos támogatás</w:t>
      </w:r>
    </w:p>
    <w:p w14:paraId="0D33109A" w14:textId="77777777" w:rsidR="007C483E" w:rsidRDefault="006B6152">
      <w:r>
        <w:br/>
        <w:t>Kérjük, küldje vissza a kitöltött kérdőívet az alábbi email címre:</w:t>
      </w:r>
    </w:p>
    <w:p w14:paraId="7B10AB6C" w14:textId="77EF2C3D" w:rsidR="007C483E" w:rsidRDefault="006B6152">
      <w:r>
        <w:t>📩</w:t>
      </w:r>
      <w:r>
        <w:t xml:space="preserve"> info@elitehousekeeping.hu</w:t>
      </w:r>
    </w:p>
    <w:p w14:paraId="498D5960" w14:textId="365FB7FE" w:rsidR="007C483E" w:rsidRDefault="006B6152">
      <w:r>
        <w:t>📞 +36 70 3954719</w:t>
      </w:r>
    </w:p>
    <w:p w14:paraId="4EAA9D8D" w14:textId="169389F2" w:rsidR="007C483E" w:rsidRDefault="006B6152">
      <w:r>
        <w:t>🌐</w:t>
      </w:r>
      <w:r>
        <w:t xml:space="preserve"> www.elitehousekeeping.hu</w:t>
      </w:r>
      <w:bookmarkStart w:id="0" w:name="_GoBack"/>
      <w:bookmarkEnd w:id="0"/>
    </w:p>
    <w:sectPr w:rsidR="007C483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zmozott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zmozott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B6152"/>
    <w:rsid w:val="007C483E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62061"/>
  <w14:defaultImageDpi w14:val="300"/>
  <w15:docId w15:val="{88955ACB-4BBC-4A72-9BA2-01D75CD2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C693F"/>
  </w:style>
  <w:style w:type="paragraph" w:styleId="Cmsor1">
    <w:name w:val="heading 1"/>
    <w:basedOn w:val="Norml"/>
    <w:next w:val="Norml"/>
    <w:link w:val="Cmsor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18BF"/>
  </w:style>
  <w:style w:type="paragraph" w:styleId="llb">
    <w:name w:val="footer"/>
    <w:basedOn w:val="Norml"/>
    <w:link w:val="llb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18BF"/>
  </w:style>
  <w:style w:type="paragraph" w:styleId="Nincstrkz">
    <w:name w:val="No Spacing"/>
    <w:uiPriority w:val="1"/>
    <w:qFormat/>
    <w:rsid w:val="00FC693F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C693F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AA1D8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A1D8D"/>
  </w:style>
  <w:style w:type="paragraph" w:styleId="Szvegtrzs2">
    <w:name w:val="Body Text 2"/>
    <w:basedOn w:val="Norml"/>
    <w:link w:val="Szvegtrzs2Char"/>
    <w:uiPriority w:val="99"/>
    <w:unhideWhenUsed/>
    <w:rsid w:val="00AA1D8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AA1D8D"/>
  </w:style>
  <w:style w:type="paragraph" w:styleId="Szvegtrzs3">
    <w:name w:val="Body Text 3"/>
    <w:basedOn w:val="Norml"/>
    <w:link w:val="Szvegtrzs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A1D8D"/>
    <w:rPr>
      <w:sz w:val="16"/>
      <w:szCs w:val="16"/>
    </w:rPr>
  </w:style>
  <w:style w:type="paragraph" w:styleId="Lista">
    <w:name w:val="List"/>
    <w:basedOn w:val="Norm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l"/>
    <w:uiPriority w:val="99"/>
    <w:unhideWhenUsed/>
    <w:rsid w:val="00326F90"/>
    <w:pPr>
      <w:ind w:left="1080" w:hanging="360"/>
      <w:contextualSpacing/>
    </w:pPr>
  </w:style>
  <w:style w:type="paragraph" w:styleId="Felsorols">
    <w:name w:val="List Bullet"/>
    <w:basedOn w:val="Norml"/>
    <w:uiPriority w:val="99"/>
    <w:unhideWhenUsed/>
    <w:rsid w:val="00326F90"/>
    <w:pPr>
      <w:numPr>
        <w:numId w:val="1"/>
      </w:numPr>
      <w:contextualSpacing/>
    </w:pPr>
  </w:style>
  <w:style w:type="paragraph" w:styleId="Felsorols2">
    <w:name w:val="List Bullet 2"/>
    <w:basedOn w:val="Norml"/>
    <w:uiPriority w:val="99"/>
    <w:unhideWhenUsed/>
    <w:rsid w:val="00326F90"/>
    <w:pPr>
      <w:numPr>
        <w:numId w:val="2"/>
      </w:numPr>
      <w:contextualSpacing/>
    </w:pPr>
  </w:style>
  <w:style w:type="paragraph" w:styleId="Felsorols3">
    <w:name w:val="List Bullet 3"/>
    <w:basedOn w:val="Norml"/>
    <w:uiPriority w:val="99"/>
    <w:unhideWhenUsed/>
    <w:rsid w:val="00326F90"/>
    <w:pPr>
      <w:numPr>
        <w:numId w:val="3"/>
      </w:numPr>
      <w:contextualSpacing/>
    </w:pPr>
  </w:style>
  <w:style w:type="paragraph" w:styleId="Szmozottlista">
    <w:name w:val="List Number"/>
    <w:basedOn w:val="Norml"/>
    <w:uiPriority w:val="99"/>
    <w:unhideWhenUsed/>
    <w:rsid w:val="00326F90"/>
    <w:pPr>
      <w:numPr>
        <w:numId w:val="5"/>
      </w:numPr>
      <w:contextualSpacing/>
    </w:pPr>
  </w:style>
  <w:style w:type="paragraph" w:styleId="Szmozottlista2">
    <w:name w:val="List Number 2"/>
    <w:basedOn w:val="Norml"/>
    <w:uiPriority w:val="99"/>
    <w:unhideWhenUsed/>
    <w:rsid w:val="0029639D"/>
    <w:pPr>
      <w:numPr>
        <w:numId w:val="6"/>
      </w:numPr>
      <w:contextualSpacing/>
    </w:pPr>
  </w:style>
  <w:style w:type="paragraph" w:styleId="Szmozottlista3">
    <w:name w:val="List Number 3"/>
    <w:basedOn w:val="Norml"/>
    <w:uiPriority w:val="99"/>
    <w:unhideWhenUsed/>
    <w:rsid w:val="0029639D"/>
    <w:pPr>
      <w:numPr>
        <w:numId w:val="7"/>
      </w:numPr>
      <w:contextualSpacing/>
    </w:pPr>
  </w:style>
  <w:style w:type="paragraph" w:styleId="Listafolytatsa">
    <w:name w:val="List Continue"/>
    <w:basedOn w:val="Norml"/>
    <w:uiPriority w:val="99"/>
    <w:unhideWhenUsed/>
    <w:rsid w:val="0029639D"/>
    <w:pPr>
      <w:spacing w:after="120"/>
      <w:ind w:left="360"/>
      <w:contextualSpacing/>
    </w:pPr>
  </w:style>
  <w:style w:type="paragraph" w:styleId="Listafolytatsa2">
    <w:name w:val="List Continue 2"/>
    <w:basedOn w:val="Norml"/>
    <w:uiPriority w:val="99"/>
    <w:unhideWhenUsed/>
    <w:rsid w:val="0029639D"/>
    <w:pPr>
      <w:spacing w:after="120"/>
      <w:ind w:left="720"/>
      <w:contextualSpacing/>
    </w:pPr>
  </w:style>
  <w:style w:type="paragraph" w:styleId="Listafolytatsa3">
    <w:name w:val="List Continue 3"/>
    <w:basedOn w:val="Norml"/>
    <w:uiPriority w:val="99"/>
    <w:unhideWhenUsed/>
    <w:rsid w:val="0029639D"/>
    <w:pPr>
      <w:spacing w:after="120"/>
      <w:ind w:left="1080"/>
      <w:contextualSpacing/>
    </w:pPr>
  </w:style>
  <w:style w:type="paragraph" w:styleId="Makrszvege">
    <w:name w:val="macro"/>
    <w:link w:val="Makrszveg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rsid w:val="0029639D"/>
    <w:rPr>
      <w:rFonts w:ascii="Courier" w:hAnsi="Courier"/>
      <w:sz w:val="20"/>
      <w:szCs w:val="20"/>
    </w:rPr>
  </w:style>
  <w:style w:type="paragraph" w:styleId="Idzet">
    <w:name w:val="Quote"/>
    <w:basedOn w:val="Norml"/>
    <w:next w:val="Norml"/>
    <w:link w:val="IdzetChar"/>
    <w:uiPriority w:val="29"/>
    <w:qFormat/>
    <w:rsid w:val="00FC693F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FC693F"/>
    <w:rPr>
      <w:i/>
      <w:iCs/>
      <w:color w:val="000000" w:themeColor="tex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iemels2">
    <w:name w:val="Strong"/>
    <w:basedOn w:val="Bekezdsalapbettpusa"/>
    <w:uiPriority w:val="22"/>
    <w:qFormat/>
    <w:rsid w:val="00FC693F"/>
    <w:rPr>
      <w:b/>
      <w:bCs/>
    </w:rPr>
  </w:style>
  <w:style w:type="character" w:styleId="Kiemels">
    <w:name w:val="Emphasis"/>
    <w:basedOn w:val="Bekezdsalapbettpusa"/>
    <w:uiPriority w:val="20"/>
    <w:qFormat/>
    <w:rsid w:val="00FC693F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C693F"/>
    <w:rPr>
      <w:b/>
      <w:bCs/>
      <w:i/>
      <w:iCs/>
      <w:color w:val="4F81BD" w:themeColor="accent1"/>
    </w:rPr>
  </w:style>
  <w:style w:type="character" w:styleId="Finomkiemels">
    <w:name w:val="Subtle Emphasis"/>
    <w:basedOn w:val="Bekezdsalapbettpusa"/>
    <w:uiPriority w:val="19"/>
    <w:qFormat/>
    <w:rsid w:val="00FC693F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qFormat/>
    <w:rsid w:val="00FC693F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FC693F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FC693F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C693F"/>
    <w:pPr>
      <w:outlineLvl w:val="9"/>
    </w:pPr>
  </w:style>
  <w:style w:type="table" w:styleId="Rcsostblzat">
    <w:name w:val="Table Grid"/>
    <w:basedOn w:val="Normltblzat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tnus">
    <w:name w:val="Light Shading"/>
    <w:basedOn w:val="Normltblzat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lgosrnykols2jellszn">
    <w:name w:val="Light Shading Accent 2"/>
    <w:basedOn w:val="Normltblzat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ilgosrnykols3jellszn">
    <w:name w:val="Light Shading Accent 3"/>
    <w:basedOn w:val="Normltblzat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ilgosrnykols4jellszn">
    <w:name w:val="Light Shading Accent 4"/>
    <w:basedOn w:val="Normltblzat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ilgosrnykols5jellszn">
    <w:name w:val="Light Shading Accent 5"/>
    <w:basedOn w:val="Normltblzat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ilgosrnykols6jellszn">
    <w:name w:val="Light Shading Accent 6"/>
    <w:basedOn w:val="Normltblzat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Vilgoslista">
    <w:name w:val="Light List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ilgoslista2jellszn">
    <w:name w:val="Light List Accent 2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ilgoslista3jellszn">
    <w:name w:val="Light List Accent 3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ilgoslista4jellszn">
    <w:name w:val="Light List Accent 4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ilgoslista5jellszn">
    <w:name w:val="Light List Accent 5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ilgoslista6jellszn">
    <w:name w:val="Light List Accent 6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ilgosrcs">
    <w:name w:val="Light Grid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ilgosrcs2jellszn">
    <w:name w:val="Light Grid Accent 2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ilgosrcs3jellszn">
    <w:name w:val="Light Grid Accent 3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ilgosrcs4jellszn">
    <w:name w:val="Light Grid Accent 4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ilgosrcs5jellszn">
    <w:name w:val="Light Grid Accent 5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ilgosrcs6jellszn">
    <w:name w:val="Light Grid Accent 6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Kzepesrnykols1">
    <w:name w:val="Medium Shading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lista1">
    <w:name w:val="Medium Lis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Kzepeslista12jellszn">
    <w:name w:val="Medium List 1 Accent 2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Kzepeslista13jellszn">
    <w:name w:val="Medium List 1 Accent 3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Kzepeslista14jellszn">
    <w:name w:val="Medium List 1 Accent 4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Kzepeslista15jellszn">
    <w:name w:val="Medium List 1 Accent 5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Kzepeslista16jellszn">
    <w:name w:val="Medium List 1 Accent 6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Kzepeslista2">
    <w:name w:val="Medium Lis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cs1">
    <w:name w:val="Medium Grid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zepesrcs12jellszn">
    <w:name w:val="Medium Grid 1 Accent 2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zepesrcs13jellszn">
    <w:name w:val="Medium Grid 1 Accent 3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zepesrcs14jellszn">
    <w:name w:val="Medium Grid 1 Accent 4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zepesrcs15jellszn">
    <w:name w:val="Medium Grid 1 Accent 5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zepesrcs16jellszn">
    <w:name w:val="Medium Grid 1 Accent 6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zepesrcs2">
    <w:name w:val="Medium Grid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Kzepesrcs32jellszn">
    <w:name w:val="Medium Grid 3 Accent 2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Kzepesrcs33jellszn">
    <w:name w:val="Medium Grid 3 Accent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zepesrcs34jellszn">
    <w:name w:val="Medium Grid 3 Accent 4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Kzepesrcs35jellszn">
    <w:name w:val="Medium Grid 3 Accent 5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Kzepesrcs36jellszn">
    <w:name w:val="Medium Grid 3 Accent 6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tlista">
    <w:name w:val="Dark List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Sttlista2jellszn">
    <w:name w:val="Dark List Accent 2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Sttlista3jellszn">
    <w:name w:val="Dark List Accent 3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Sttlista4jellszn">
    <w:name w:val="Dark List Accent 4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Sttlista5jellszn">
    <w:name w:val="Dark List Accent 5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Sttlista6jellszn">
    <w:name w:val="Dark List Accent 6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znesrnykols">
    <w:name w:val="Colorful Shading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nykols4jellszn">
    <w:name w:val="Colorful Shading Accent 4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lista">
    <w:name w:val="Colorful List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zneslista2jellszn">
    <w:name w:val="Colorful List Accent 2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zneslista3jellszn">
    <w:name w:val="Colorful List Accent 3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zneslista4jellszn">
    <w:name w:val="Colorful List Accent 4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zneslista5jellszn">
    <w:name w:val="Colorful List Accent 5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zneslista6jellszn">
    <w:name w:val="Colorful List Accent 6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znesrcs">
    <w:name w:val="Colorful Grid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znesrcs2jellszn">
    <w:name w:val="Colorful Grid Accent 2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znesrcs3jellszn">
    <w:name w:val="Colorful Grid Accent 3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cs4jellszn">
    <w:name w:val="Colorful Grid Accent 4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znesrcs5jellszn">
    <w:name w:val="Colorful Grid Accent 5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znesrcs6jellszn">
    <w:name w:val="Colorful Grid Accent 6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5C002F-8828-4313-860B-5A333A7C9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Lenovo</cp:lastModifiedBy>
  <cp:revision>2</cp:revision>
  <dcterms:created xsi:type="dcterms:W3CDTF">2013-12-23T23:15:00Z</dcterms:created>
  <dcterms:modified xsi:type="dcterms:W3CDTF">2025-02-26T12:55:00Z</dcterms:modified>
  <cp:category/>
</cp:coreProperties>
</file>